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477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Зайдензала</w:t>
      </w:r>
      <w:r>
        <w:rPr>
          <w:rFonts w:ascii="Times New Roman" w:eastAsia="Times New Roman" w:hAnsi="Times New Roman" w:cs="Times New Roman"/>
        </w:rPr>
        <w:t xml:space="preserve"> Романа Вячеславовича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Зайдензал</w:t>
      </w:r>
      <w:r>
        <w:rPr>
          <w:rFonts w:ascii="Times New Roman" w:eastAsia="Times New Roman" w:hAnsi="Times New Roman" w:cs="Times New Roman"/>
        </w:rPr>
        <w:t xml:space="preserve"> Р.В.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18810586250910022121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Зайдензал</w:t>
      </w:r>
      <w:r>
        <w:rPr>
          <w:rFonts w:ascii="Times New Roman" w:eastAsia="Times New Roman" w:hAnsi="Times New Roman" w:cs="Times New Roman"/>
        </w:rPr>
        <w:t xml:space="preserve"> Р.В.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Зайдензала</w:t>
      </w:r>
      <w:r>
        <w:rPr>
          <w:rFonts w:ascii="Times New Roman" w:eastAsia="Times New Roman" w:hAnsi="Times New Roman" w:cs="Times New Roman"/>
        </w:rPr>
        <w:t xml:space="preserve"> Р.В.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Зайдензала</w:t>
      </w:r>
      <w:r>
        <w:rPr>
          <w:rFonts w:ascii="Times New Roman" w:eastAsia="Times New Roman" w:hAnsi="Times New Roman" w:cs="Times New Roman"/>
        </w:rPr>
        <w:t xml:space="preserve"> Р.В.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18810586250910022121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02.10.2025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01.12.2025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Зайдензала</w:t>
      </w:r>
      <w:r>
        <w:rPr>
          <w:rFonts w:ascii="Times New Roman" w:eastAsia="Times New Roman" w:hAnsi="Times New Roman" w:cs="Times New Roman"/>
        </w:rPr>
        <w:t xml:space="preserve"> Р.В.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717316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11.12.2025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18810586250910022121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Зайдензала</w:t>
      </w:r>
      <w:r>
        <w:rPr>
          <w:rFonts w:ascii="Times New Roman" w:eastAsia="Times New Roman" w:hAnsi="Times New Roman" w:cs="Times New Roman"/>
        </w:rPr>
        <w:t xml:space="preserve"> Р.В.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Зайдензала</w:t>
      </w:r>
      <w:r>
        <w:rPr>
          <w:rFonts w:ascii="Times New Roman" w:eastAsia="Times New Roman" w:hAnsi="Times New Roman" w:cs="Times New Roman"/>
        </w:rPr>
        <w:t xml:space="preserve"> Р.В.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Зайдензала</w:t>
      </w:r>
      <w:r>
        <w:rPr>
          <w:rFonts w:ascii="Times New Roman" w:eastAsia="Times New Roman" w:hAnsi="Times New Roman" w:cs="Times New Roman"/>
        </w:rPr>
        <w:t xml:space="preserve"> Романа Вячеславовича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1 500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0412365400725014302520162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4">
    <w:name w:val="cat-UserDefined grp-2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